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8104EE4" w14:textId="3370259B" w:rsidR="000A1025" w:rsidRPr="00FD5269" w:rsidRDefault="000A1025" w:rsidP="000A1025">
      <w:pPr>
        <w:contextualSpacing/>
        <w:jc w:val="center"/>
        <w:rPr>
          <w:rFonts w:asciiTheme="minorEastAsia" w:hAnsiTheme="minorEastAsia"/>
          <w:b/>
          <w:sz w:val="21"/>
          <w:szCs w:val="21"/>
          <w:lang w:eastAsia="ja-JP"/>
        </w:rPr>
      </w:pPr>
      <w:r w:rsidRPr="00FD5269">
        <w:rPr>
          <w:noProof/>
          <w:sz w:val="21"/>
          <w:szCs w:val="21"/>
        </w:rPr>
        <w:drawing>
          <wp:inline distT="0" distB="0" distL="0" distR="0" wp14:anchorId="07522A4C" wp14:editId="4EFF4E6A">
            <wp:extent cx="1143000" cy="900824"/>
            <wp:effectExtent l="0" t="0" r="0" b="1270"/>
            <wp:docPr id="2" name="図 1" descr="アイコン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14BA7763-ACDA-2B4F-8B99-9AF5658655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アイコン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14BA7763-ACDA-2B4F-8B99-9AF5658655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0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52B8B" w14:textId="0319ED94" w:rsidR="000A1025" w:rsidRPr="00FD5269" w:rsidRDefault="00E51688" w:rsidP="000A1025">
      <w:pPr>
        <w:contextualSpacing/>
        <w:jc w:val="center"/>
        <w:rPr>
          <w:rFonts w:asciiTheme="minorEastAsia" w:hAnsiTheme="minorEastAsia"/>
          <w:b/>
          <w:sz w:val="28"/>
          <w:szCs w:val="28"/>
          <w:lang w:eastAsia="ja-JP"/>
        </w:rPr>
      </w:pPr>
      <w:r w:rsidRPr="00FD5269">
        <w:rPr>
          <w:rFonts w:asciiTheme="minorEastAsia" w:hAnsiTheme="minorEastAsia" w:hint="eastAsia"/>
          <w:b/>
          <w:sz w:val="28"/>
          <w:szCs w:val="28"/>
          <w:lang w:eastAsia="ja-JP"/>
        </w:rPr>
        <w:t>一般社団法人日本医療政策学会</w:t>
      </w:r>
      <w:r w:rsidRPr="00FD5269">
        <w:rPr>
          <w:rFonts w:asciiTheme="minorEastAsia" w:hAnsiTheme="minorEastAsia"/>
          <w:b/>
          <w:sz w:val="28"/>
          <w:szCs w:val="28"/>
        </w:rPr>
        <w:t>寄付申込書</w:t>
      </w:r>
    </w:p>
    <w:p w14:paraId="470A125F" w14:textId="77777777" w:rsidR="000A1025" w:rsidRPr="00FD5269" w:rsidRDefault="000A1025" w:rsidP="000A1025">
      <w:pPr>
        <w:contextualSpacing/>
        <w:jc w:val="center"/>
        <w:rPr>
          <w:rFonts w:asciiTheme="minorEastAsia" w:hAnsiTheme="minorEastAsia"/>
          <w:b/>
          <w:sz w:val="28"/>
          <w:szCs w:val="28"/>
          <w:lang w:eastAsia="ja-JP"/>
        </w:rPr>
      </w:pPr>
    </w:p>
    <w:p w14:paraId="7576E16B" w14:textId="220A56F2" w:rsidR="00CA4AD9" w:rsidRPr="00FD5269" w:rsidRDefault="00E51688" w:rsidP="000A1025">
      <w:pPr>
        <w:contextualSpacing/>
        <w:jc w:val="right"/>
        <w:rPr>
          <w:rFonts w:asciiTheme="minorEastAsia" w:hAnsiTheme="minorEastAsia"/>
          <w:sz w:val="21"/>
          <w:szCs w:val="21"/>
          <w:lang w:eastAsia="ja-JP"/>
        </w:rPr>
      </w:pPr>
      <w:r w:rsidRPr="00FD5269">
        <w:rPr>
          <w:rFonts w:asciiTheme="minorEastAsia" w:hAnsiTheme="minorEastAsia" w:hint="eastAsia"/>
          <w:sz w:val="21"/>
          <w:szCs w:val="21"/>
          <w:lang w:eastAsia="ja-JP"/>
        </w:rPr>
        <w:t>年　　月　　日</w:t>
      </w:r>
    </w:p>
    <w:p w14:paraId="6CB2C386" w14:textId="469A1626" w:rsidR="00CA4AD9" w:rsidRPr="00FD5269" w:rsidRDefault="00000000" w:rsidP="000A1025">
      <w:pPr>
        <w:contextualSpacing/>
        <w:rPr>
          <w:rFonts w:asciiTheme="minorEastAsia" w:hAnsiTheme="minorEastAsia"/>
          <w:sz w:val="21"/>
          <w:szCs w:val="21"/>
          <w:lang w:eastAsia="ja-JP"/>
        </w:rPr>
      </w:pPr>
      <w:r w:rsidRPr="00FD5269">
        <w:rPr>
          <w:rFonts w:asciiTheme="minorEastAsia" w:hAnsiTheme="minorEastAsia"/>
          <w:sz w:val="21"/>
          <w:szCs w:val="21"/>
        </w:rPr>
        <w:t>一般社団法人</w:t>
      </w:r>
      <w:r w:rsidR="00E51688" w:rsidRPr="00FD5269">
        <w:rPr>
          <w:rFonts w:asciiTheme="minorEastAsia" w:hAnsiTheme="minorEastAsia" w:hint="eastAsia"/>
          <w:sz w:val="21"/>
          <w:szCs w:val="21"/>
          <w:lang w:eastAsia="ja-JP"/>
        </w:rPr>
        <w:t>日本医療政策</w:t>
      </w:r>
      <w:r w:rsidRPr="00FD5269">
        <w:rPr>
          <w:rFonts w:asciiTheme="minorEastAsia" w:hAnsiTheme="minorEastAsia"/>
          <w:sz w:val="21"/>
          <w:szCs w:val="21"/>
        </w:rPr>
        <w:t xml:space="preserve">学会 </w:t>
      </w:r>
      <w:r w:rsidR="00E51688" w:rsidRPr="00FD5269">
        <w:rPr>
          <w:rFonts w:asciiTheme="minorEastAsia" w:hAnsiTheme="minorEastAsia" w:hint="eastAsia"/>
          <w:sz w:val="21"/>
          <w:szCs w:val="21"/>
          <w:lang w:eastAsia="ja-JP"/>
        </w:rPr>
        <w:t>代表理事　殿</w:t>
      </w:r>
    </w:p>
    <w:p w14:paraId="528B2750" w14:textId="77777777" w:rsidR="000A1025" w:rsidRPr="00FD5269" w:rsidRDefault="000A1025" w:rsidP="000A1025">
      <w:pPr>
        <w:contextualSpacing/>
        <w:rPr>
          <w:rFonts w:asciiTheme="minorEastAsia" w:hAnsiTheme="minorEastAsia"/>
          <w:sz w:val="21"/>
          <w:szCs w:val="21"/>
          <w:lang w:eastAsia="ja-JP"/>
        </w:rPr>
      </w:pPr>
    </w:p>
    <w:tbl>
      <w:tblPr>
        <w:tblStyle w:val="TableGridLight"/>
        <w:tblW w:w="0" w:type="auto"/>
        <w:jc w:val="right"/>
        <w:tblLook w:val="04A0" w:firstRow="1" w:lastRow="0" w:firstColumn="1" w:lastColumn="0" w:noHBand="0" w:noVBand="1"/>
      </w:tblPr>
      <w:tblGrid>
        <w:gridCol w:w="1491"/>
        <w:gridCol w:w="3996"/>
      </w:tblGrid>
      <w:tr w:rsidR="00E51688" w:rsidRPr="00FD5269" w14:paraId="2702CF47" w14:textId="77777777" w:rsidTr="006D5088">
        <w:trPr>
          <w:jc w:val="right"/>
        </w:trPr>
        <w:tc>
          <w:tcPr>
            <w:tcW w:w="1491" w:type="dxa"/>
          </w:tcPr>
          <w:p w14:paraId="22EDD676" w14:textId="46A57ED7" w:rsidR="00E51688" w:rsidRPr="00FD5269" w:rsidRDefault="00E51688" w:rsidP="000A1025">
            <w:pPr>
              <w:spacing w:line="276" w:lineRule="auto"/>
              <w:contextualSpacing/>
              <w:rPr>
                <w:rFonts w:asciiTheme="minorEastAsia" w:hAnsiTheme="minorEastAsia"/>
                <w:sz w:val="21"/>
                <w:szCs w:val="21"/>
              </w:rPr>
            </w:pP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住所</w:t>
            </w:r>
          </w:p>
        </w:tc>
        <w:tc>
          <w:tcPr>
            <w:tcW w:w="3996" w:type="dxa"/>
          </w:tcPr>
          <w:p w14:paraId="3C7C0028" w14:textId="77777777" w:rsidR="00E51688" w:rsidRPr="00FD5269" w:rsidRDefault="00E51688" w:rsidP="000A1025">
            <w:pPr>
              <w:spacing w:line="276" w:lineRule="auto"/>
              <w:contextualSpacing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〒</w:t>
            </w:r>
          </w:p>
          <w:p w14:paraId="19492AFC" w14:textId="55D7891D" w:rsidR="00E51688" w:rsidRPr="00FD5269" w:rsidRDefault="00E51688" w:rsidP="000A1025">
            <w:pPr>
              <w:spacing w:line="276" w:lineRule="auto"/>
              <w:contextualSpacing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E51688" w:rsidRPr="00FD5269" w14:paraId="5681D85F" w14:textId="77777777" w:rsidTr="006D5088">
        <w:trPr>
          <w:jc w:val="right"/>
        </w:trPr>
        <w:tc>
          <w:tcPr>
            <w:tcW w:w="1491" w:type="dxa"/>
          </w:tcPr>
          <w:p w14:paraId="022F66D2" w14:textId="00965437" w:rsidR="00E51688" w:rsidRPr="00FD5269" w:rsidRDefault="00E51688" w:rsidP="000A1025">
            <w:pPr>
              <w:spacing w:line="276" w:lineRule="auto"/>
              <w:contextualSpacing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電話</w:t>
            </w:r>
          </w:p>
        </w:tc>
        <w:tc>
          <w:tcPr>
            <w:tcW w:w="3996" w:type="dxa"/>
          </w:tcPr>
          <w:p w14:paraId="6F882F0C" w14:textId="77777777" w:rsidR="00E51688" w:rsidRPr="00FD5269" w:rsidRDefault="00E51688" w:rsidP="000A1025">
            <w:pPr>
              <w:spacing w:line="276" w:lineRule="auto"/>
              <w:contextualSpacing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51688" w:rsidRPr="00FD5269" w14:paraId="554294F0" w14:textId="77777777" w:rsidTr="006D5088">
        <w:trPr>
          <w:jc w:val="right"/>
        </w:trPr>
        <w:tc>
          <w:tcPr>
            <w:tcW w:w="1491" w:type="dxa"/>
          </w:tcPr>
          <w:p w14:paraId="31D6A671" w14:textId="623F46A5" w:rsidR="00AD7A43" w:rsidRPr="00FD5269" w:rsidRDefault="006D5088" w:rsidP="000A1025">
            <w:pPr>
              <w:spacing w:line="276" w:lineRule="auto"/>
              <w:contextualSpacing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団体</w:t>
            </w:r>
            <w:r w:rsidR="00E51688" w:rsidRPr="00FD5269">
              <w:rPr>
                <w:rFonts w:asciiTheme="minorEastAsia" w:hAnsiTheme="minorEastAsia"/>
                <w:sz w:val="21"/>
                <w:szCs w:val="21"/>
              </w:rPr>
              <w:t>名</w:t>
            </w:r>
          </w:p>
        </w:tc>
        <w:tc>
          <w:tcPr>
            <w:tcW w:w="3996" w:type="dxa"/>
          </w:tcPr>
          <w:p w14:paraId="12BC1A1D" w14:textId="77777777" w:rsidR="00E51688" w:rsidRPr="00FD5269" w:rsidRDefault="00E51688" w:rsidP="000A1025">
            <w:pPr>
              <w:spacing w:line="276" w:lineRule="auto"/>
              <w:contextualSpacing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51688" w:rsidRPr="00FD5269" w14:paraId="035CC616" w14:textId="77777777" w:rsidTr="006D5088">
        <w:trPr>
          <w:jc w:val="right"/>
        </w:trPr>
        <w:tc>
          <w:tcPr>
            <w:tcW w:w="1491" w:type="dxa"/>
          </w:tcPr>
          <w:p w14:paraId="7274B2ED" w14:textId="77777777" w:rsidR="00E51688" w:rsidRPr="00FD5269" w:rsidRDefault="00E51688" w:rsidP="000A1025">
            <w:pPr>
              <w:spacing w:line="276" w:lineRule="auto"/>
              <w:contextualSpacing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FD5269">
              <w:rPr>
                <w:rFonts w:asciiTheme="minorEastAsia" w:hAnsiTheme="minorEastAsia"/>
                <w:sz w:val="21"/>
                <w:szCs w:val="21"/>
              </w:rPr>
              <w:t>代表者名</w:t>
            </w:r>
            <w:proofErr w:type="spellEnd"/>
          </w:p>
        </w:tc>
        <w:tc>
          <w:tcPr>
            <w:tcW w:w="3996" w:type="dxa"/>
          </w:tcPr>
          <w:p w14:paraId="0201350C" w14:textId="77777777" w:rsidR="00E51688" w:rsidRPr="00FD5269" w:rsidRDefault="00E51688" w:rsidP="000A1025">
            <w:pPr>
              <w:spacing w:line="276" w:lineRule="auto"/>
              <w:contextualSpacing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3A65FFF9" w14:textId="77777777" w:rsidR="00E51688" w:rsidRPr="00FD5269" w:rsidRDefault="00E51688" w:rsidP="000A1025">
      <w:pPr>
        <w:contextualSpacing/>
        <w:rPr>
          <w:rFonts w:asciiTheme="minorEastAsia" w:hAnsiTheme="minorEastAsia"/>
          <w:sz w:val="21"/>
          <w:szCs w:val="21"/>
          <w:lang w:eastAsia="ja-JP"/>
        </w:rPr>
      </w:pPr>
    </w:p>
    <w:p w14:paraId="46282F21" w14:textId="40D0A353" w:rsidR="00E51688" w:rsidRPr="00FD5269" w:rsidRDefault="00E51688" w:rsidP="000A1025">
      <w:pPr>
        <w:contextualSpacing/>
        <w:jc w:val="center"/>
        <w:rPr>
          <w:rFonts w:asciiTheme="minorEastAsia" w:hAnsiTheme="minorEastAsia"/>
          <w:sz w:val="21"/>
          <w:szCs w:val="21"/>
          <w:lang w:eastAsia="ja-JP"/>
        </w:rPr>
      </w:pPr>
      <w:r w:rsidRPr="00FD5269">
        <w:rPr>
          <w:rFonts w:asciiTheme="minorEastAsia" w:hAnsiTheme="minorEastAsia" w:hint="eastAsia"/>
          <w:sz w:val="21"/>
          <w:szCs w:val="21"/>
          <w:lang w:eastAsia="ja-JP"/>
        </w:rPr>
        <w:t>下記のとおり寄付をいたします。</w:t>
      </w:r>
    </w:p>
    <w:p w14:paraId="1CFA3349" w14:textId="77777777" w:rsidR="000A1025" w:rsidRPr="00FD5269" w:rsidRDefault="000A1025" w:rsidP="000A1025">
      <w:pPr>
        <w:contextualSpacing/>
        <w:jc w:val="center"/>
        <w:rPr>
          <w:rFonts w:asciiTheme="minorEastAsia" w:hAnsiTheme="minorEastAsia"/>
          <w:sz w:val="21"/>
          <w:szCs w:val="21"/>
          <w:lang w:eastAsia="ja-JP"/>
        </w:rPr>
      </w:pPr>
    </w:p>
    <w:tbl>
      <w:tblPr>
        <w:tblStyle w:val="TableGridLight"/>
        <w:tblW w:w="0" w:type="auto"/>
        <w:jc w:val="right"/>
        <w:tblLook w:val="04A0" w:firstRow="1" w:lastRow="0" w:firstColumn="1" w:lastColumn="0" w:noHBand="0" w:noVBand="1"/>
      </w:tblPr>
      <w:tblGrid>
        <w:gridCol w:w="2355"/>
        <w:gridCol w:w="8101"/>
      </w:tblGrid>
      <w:tr w:rsidR="00E51688" w:rsidRPr="00FD5269" w14:paraId="4A67F4D6" w14:textId="77777777" w:rsidTr="000A1025">
        <w:trPr>
          <w:jc w:val="right"/>
        </w:trPr>
        <w:tc>
          <w:tcPr>
            <w:tcW w:w="2410" w:type="dxa"/>
          </w:tcPr>
          <w:p w14:paraId="0991BA5D" w14:textId="5E23321F" w:rsidR="00E51688" w:rsidRPr="00FD5269" w:rsidRDefault="00E51688" w:rsidP="000A1025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寄付先</w:t>
            </w:r>
          </w:p>
        </w:tc>
        <w:tc>
          <w:tcPr>
            <w:tcW w:w="8306" w:type="dxa"/>
          </w:tcPr>
          <w:p w14:paraId="36A74752" w14:textId="33F6510C" w:rsidR="00E51688" w:rsidRPr="00FD5269" w:rsidRDefault="00E51688" w:rsidP="000A1025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FD5269">
              <w:rPr>
                <w:rFonts w:asciiTheme="minorEastAsia" w:hAnsiTheme="minorEastAsia"/>
                <w:sz w:val="21"/>
                <w:szCs w:val="21"/>
              </w:rPr>
              <w:t>一般社団法人</w:t>
            </w: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日本医療政策</w:t>
            </w:r>
            <w:r w:rsidRPr="00FD5269">
              <w:rPr>
                <w:rFonts w:asciiTheme="minorEastAsia" w:hAnsiTheme="minorEastAsia"/>
                <w:sz w:val="21"/>
                <w:szCs w:val="21"/>
              </w:rPr>
              <w:t>学会</w:t>
            </w:r>
          </w:p>
        </w:tc>
      </w:tr>
      <w:tr w:rsidR="00E51688" w:rsidRPr="00FD5269" w14:paraId="4F4FBBD7" w14:textId="77777777" w:rsidTr="000A1025">
        <w:trPr>
          <w:jc w:val="right"/>
        </w:trPr>
        <w:tc>
          <w:tcPr>
            <w:tcW w:w="2410" w:type="dxa"/>
          </w:tcPr>
          <w:p w14:paraId="1128A16B" w14:textId="12B1F502" w:rsidR="00E51688" w:rsidRPr="00FD5269" w:rsidRDefault="00E51688" w:rsidP="000A1025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寄付金額</w:t>
            </w:r>
          </w:p>
        </w:tc>
        <w:tc>
          <w:tcPr>
            <w:tcW w:w="8306" w:type="dxa"/>
          </w:tcPr>
          <w:p w14:paraId="5EC53A05" w14:textId="0079732C" w:rsidR="00E51688" w:rsidRPr="00FD5269" w:rsidRDefault="00584224" w:rsidP="000A1025">
            <w:pPr>
              <w:spacing w:line="276" w:lineRule="auto"/>
              <w:contextualSpacing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金</w:t>
            </w:r>
            <w:r w:rsidR="006E2C57" w:rsidRPr="00FD5269">
              <w:rPr>
                <w:rFonts w:asciiTheme="minorEastAsia" w:hAnsiTheme="minorEastAsia" w:hint="eastAsia"/>
                <w:sz w:val="21"/>
                <w:szCs w:val="21"/>
                <w:u w:val="single"/>
                <w:lang w:eastAsia="ja-JP"/>
              </w:rPr>
              <w:t xml:space="preserve">　　</w:t>
            </w:r>
            <w:r w:rsidR="00E51688"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円也</w:t>
            </w:r>
          </w:p>
        </w:tc>
      </w:tr>
      <w:tr w:rsidR="00E51688" w:rsidRPr="00FD5269" w14:paraId="44B281AE" w14:textId="77777777" w:rsidTr="000A1025">
        <w:trPr>
          <w:jc w:val="right"/>
        </w:trPr>
        <w:tc>
          <w:tcPr>
            <w:tcW w:w="2410" w:type="dxa"/>
          </w:tcPr>
          <w:p w14:paraId="6A70BFAE" w14:textId="77777777" w:rsidR="007B0A47" w:rsidRPr="00FD5269" w:rsidRDefault="00E51688" w:rsidP="000A1025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寄付目的</w:t>
            </w:r>
            <w:r w:rsidR="007B0A47"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</w:p>
          <w:p w14:paraId="40E601C5" w14:textId="323D0836" w:rsidR="00E51688" w:rsidRPr="00FD5269" w:rsidRDefault="007B0A47" w:rsidP="000A1025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 w:rsidRPr="00FD5269"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（該当する方に</w:t>
            </w:r>
            <w:r w:rsidRPr="00FD5269">
              <w:rPr>
                <w:rFonts w:asciiTheme="minorEastAsia" w:hAnsiTheme="minorEastAsia" w:cs="Apple Color Emoji" w:hint="eastAsia"/>
                <w:sz w:val="16"/>
                <w:szCs w:val="16"/>
                <w:lang w:eastAsia="ja-JP"/>
              </w:rPr>
              <w:t>✔︎を入れてください</w:t>
            </w:r>
            <w:r w:rsidRPr="00FD5269"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8306" w:type="dxa"/>
          </w:tcPr>
          <w:p w14:paraId="52E2C462" w14:textId="475F8684" w:rsidR="007B0A47" w:rsidRPr="00FD5269" w:rsidRDefault="007B0A47" w:rsidP="000A1025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FD5269">
              <w:rPr>
                <w:rFonts w:asciiTheme="minorEastAsia" w:hAnsiTheme="minorEastAsia" w:cs="Cambria" w:hint="eastAsia"/>
                <w:sz w:val="21"/>
                <w:szCs w:val="21"/>
                <w:lang w:eastAsia="ja-JP"/>
              </w:rPr>
              <w:t xml:space="preserve">（　　　）　</w:t>
            </w:r>
            <w:r w:rsidRPr="00FD5269">
              <w:rPr>
                <w:rFonts w:asciiTheme="minorEastAsia" w:hAnsiTheme="minorEastAsia"/>
                <w:sz w:val="21"/>
                <w:szCs w:val="21"/>
                <w:lang w:eastAsia="ja-JP"/>
              </w:rPr>
              <w:t>使途を特定せず寄附いたします。</w:t>
            </w:r>
          </w:p>
          <w:p w14:paraId="52DEB42A" w14:textId="44191F94" w:rsidR="00E51688" w:rsidRPr="00FD5269" w:rsidRDefault="007B0A47" w:rsidP="007B0A47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（　</w:t>
            </w:r>
            <w:r w:rsidR="00473B92"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FD5269">
              <w:rPr>
                <w:rFonts w:asciiTheme="minorEastAsia" w:hAnsiTheme="minorEastAsia" w:cs="Apple Color Emoji" w:hint="eastAsia"/>
                <w:sz w:val="21"/>
                <w:szCs w:val="21"/>
                <w:lang w:eastAsia="ja-JP"/>
              </w:rPr>
              <w:t xml:space="preserve">　</w:t>
            </w: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）　</w:t>
            </w:r>
            <w:r w:rsidR="006E2C57" w:rsidRPr="00FD5269">
              <w:rPr>
                <w:rFonts w:asciiTheme="minorEastAsia" w:hAnsiTheme="minorEastAsia" w:hint="eastAsia"/>
                <w:sz w:val="21"/>
                <w:szCs w:val="21"/>
                <w:u w:val="single"/>
                <w:lang w:eastAsia="ja-JP"/>
              </w:rPr>
              <w:t xml:space="preserve">　　</w:t>
            </w:r>
            <w:r w:rsidRPr="00FD5269">
              <w:rPr>
                <w:rFonts w:asciiTheme="minorEastAsia" w:hAnsiTheme="minorEastAsia" w:hint="eastAsia"/>
                <w:sz w:val="21"/>
                <w:szCs w:val="21"/>
                <w:u w:val="single"/>
                <w:lang w:eastAsia="ja-JP"/>
              </w:rPr>
              <w:t xml:space="preserve">　</w:t>
            </w: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の目的のため寄付いたします。</w:t>
            </w:r>
          </w:p>
        </w:tc>
      </w:tr>
      <w:tr w:rsidR="00E51688" w:rsidRPr="00FD5269" w14:paraId="0DDD6D05" w14:textId="77777777" w:rsidTr="000A1025">
        <w:trPr>
          <w:trHeight w:val="793"/>
          <w:jc w:val="right"/>
        </w:trPr>
        <w:tc>
          <w:tcPr>
            <w:tcW w:w="2410" w:type="dxa"/>
          </w:tcPr>
          <w:p w14:paraId="33B84378" w14:textId="59148F02" w:rsidR="00E51688" w:rsidRPr="00FD5269" w:rsidRDefault="00E51688" w:rsidP="000A1025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特記事項</w:t>
            </w:r>
            <w:r w:rsidR="006D5088" w:rsidRPr="00FD5269">
              <w:rPr>
                <w:rFonts w:asciiTheme="minorEastAsia" w:hAnsiTheme="minorEastAsia"/>
                <w:sz w:val="21"/>
                <w:szCs w:val="21"/>
                <w:lang w:eastAsia="ja-JP"/>
              </w:rPr>
              <w:t>(</w:t>
            </w:r>
            <w:r w:rsidR="006D5088"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あれば</w:t>
            </w:r>
            <w:r w:rsidR="006D5088" w:rsidRPr="00FD5269">
              <w:rPr>
                <w:rFonts w:asciiTheme="minorEastAsia" w:hAnsiTheme="minorEastAsia"/>
                <w:sz w:val="21"/>
                <w:szCs w:val="21"/>
                <w:lang w:eastAsia="ja-JP"/>
              </w:rPr>
              <w:t>)</w:t>
            </w:r>
          </w:p>
          <w:p w14:paraId="0F25C28F" w14:textId="74CA04DF" w:rsidR="006D5088" w:rsidRPr="00FD5269" w:rsidRDefault="006D5088" w:rsidP="000A1025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8306" w:type="dxa"/>
          </w:tcPr>
          <w:p w14:paraId="36A5B354" w14:textId="77777777" w:rsidR="00E51688" w:rsidRPr="00FD5269" w:rsidRDefault="00E51688" w:rsidP="000A1025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F216920" w14:textId="77777777" w:rsidR="000A1025" w:rsidRPr="00FD5269" w:rsidRDefault="000A1025" w:rsidP="000A1025">
      <w:pPr>
        <w:contextualSpacing/>
        <w:jc w:val="both"/>
        <w:rPr>
          <w:rFonts w:ascii="Apple Color Emoji" w:hAnsi="Apple Color Emoji" w:cs="Apple Color Emoji"/>
          <w:sz w:val="21"/>
          <w:szCs w:val="21"/>
          <w:lang w:eastAsia="ja-JP"/>
        </w:rPr>
      </w:pPr>
    </w:p>
    <w:p w14:paraId="2E39FED9" w14:textId="50B65D2D" w:rsidR="00E51688" w:rsidRPr="00FD5269" w:rsidRDefault="006D5088" w:rsidP="000A1025">
      <w:pPr>
        <w:contextualSpacing/>
        <w:jc w:val="both"/>
        <w:rPr>
          <w:rFonts w:asciiTheme="minorEastAsia" w:hAnsiTheme="minorEastAsia"/>
          <w:sz w:val="21"/>
          <w:szCs w:val="21"/>
          <w:lang w:eastAsia="ja-JP"/>
        </w:rPr>
      </w:pPr>
      <w:r w:rsidRPr="00FD5269">
        <w:rPr>
          <w:rFonts w:ascii="Apple Color Emoji" w:hAnsi="Apple Color Emoji" w:cs="Apple Color Emoji"/>
          <w:sz w:val="21"/>
          <w:szCs w:val="21"/>
          <w:lang w:eastAsia="ja-JP"/>
        </w:rPr>
        <w:t>◼️</w:t>
      </w:r>
      <w:r w:rsidR="00E51688" w:rsidRPr="00FD5269">
        <w:rPr>
          <w:rFonts w:asciiTheme="minorEastAsia" w:hAnsiTheme="minorEastAsia" w:hint="eastAsia"/>
          <w:sz w:val="21"/>
          <w:szCs w:val="21"/>
          <w:lang w:eastAsia="ja-JP"/>
        </w:rPr>
        <w:t>ご担当窓口</w:t>
      </w:r>
    </w:p>
    <w:tbl>
      <w:tblPr>
        <w:tblStyle w:val="TableGridLight"/>
        <w:tblpPr w:leftFromText="142" w:rightFromText="142" w:vertAnchor="text" w:horzAnchor="margin" w:tblpY="134"/>
        <w:tblW w:w="5000" w:type="pct"/>
        <w:tblLook w:val="04A0" w:firstRow="1" w:lastRow="0" w:firstColumn="1" w:lastColumn="0" w:noHBand="0" w:noVBand="1"/>
      </w:tblPr>
      <w:tblGrid>
        <w:gridCol w:w="2325"/>
        <w:gridCol w:w="8131"/>
      </w:tblGrid>
      <w:tr w:rsidR="000A1025" w:rsidRPr="00FD5269" w14:paraId="56F867A9" w14:textId="77777777" w:rsidTr="000A1025">
        <w:tc>
          <w:tcPr>
            <w:tcW w:w="1112" w:type="pct"/>
          </w:tcPr>
          <w:p w14:paraId="37B6D753" w14:textId="77777777" w:rsidR="000A1025" w:rsidRPr="00FD5269" w:rsidRDefault="000A1025" w:rsidP="000A1025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ご担当者様名</w:t>
            </w:r>
          </w:p>
        </w:tc>
        <w:tc>
          <w:tcPr>
            <w:tcW w:w="3888" w:type="pct"/>
          </w:tcPr>
          <w:p w14:paraId="7C6F5AB9" w14:textId="77777777" w:rsidR="000A1025" w:rsidRPr="00FD5269" w:rsidRDefault="000A1025" w:rsidP="000A1025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A1025" w:rsidRPr="00FD5269" w14:paraId="59DB1C67" w14:textId="77777777" w:rsidTr="000A1025">
        <w:tc>
          <w:tcPr>
            <w:tcW w:w="1112" w:type="pct"/>
          </w:tcPr>
          <w:p w14:paraId="12ADB35C" w14:textId="77777777" w:rsidR="000A1025" w:rsidRPr="00FD5269" w:rsidRDefault="000A1025" w:rsidP="000A1025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ご担当部署</w:t>
            </w:r>
          </w:p>
        </w:tc>
        <w:tc>
          <w:tcPr>
            <w:tcW w:w="3888" w:type="pct"/>
          </w:tcPr>
          <w:p w14:paraId="2CC698A7" w14:textId="77777777" w:rsidR="000A1025" w:rsidRPr="00FD5269" w:rsidRDefault="000A1025" w:rsidP="000A1025">
            <w:pPr>
              <w:spacing w:line="276" w:lineRule="auto"/>
              <w:contextualSpacing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0A1025" w:rsidRPr="00FD5269" w14:paraId="394090AF" w14:textId="77777777" w:rsidTr="000A1025">
        <w:tc>
          <w:tcPr>
            <w:tcW w:w="1112" w:type="pct"/>
          </w:tcPr>
          <w:p w14:paraId="45DD7E2C" w14:textId="77777777" w:rsidR="000A1025" w:rsidRPr="00FD5269" w:rsidRDefault="000A1025" w:rsidP="000A1025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電話・メール</w:t>
            </w:r>
          </w:p>
        </w:tc>
        <w:tc>
          <w:tcPr>
            <w:tcW w:w="3888" w:type="pct"/>
          </w:tcPr>
          <w:p w14:paraId="5D3E4742" w14:textId="77777777" w:rsidR="000A1025" w:rsidRPr="00FD5269" w:rsidRDefault="000A1025" w:rsidP="000A1025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0A1025" w:rsidRPr="00FD5269" w14:paraId="27A86E13" w14:textId="77777777" w:rsidTr="000A1025">
        <w:trPr>
          <w:trHeight w:val="270"/>
        </w:trPr>
        <w:tc>
          <w:tcPr>
            <w:tcW w:w="1112" w:type="pct"/>
          </w:tcPr>
          <w:p w14:paraId="7CFB5E04" w14:textId="77777777" w:rsidR="000A1025" w:rsidRPr="00FD5269" w:rsidRDefault="000A1025" w:rsidP="000A1025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ご住所</w:t>
            </w:r>
          </w:p>
        </w:tc>
        <w:tc>
          <w:tcPr>
            <w:tcW w:w="3888" w:type="pct"/>
          </w:tcPr>
          <w:p w14:paraId="5252B47E" w14:textId="77777777" w:rsidR="000A1025" w:rsidRPr="00FD5269" w:rsidRDefault="000A1025" w:rsidP="000A1025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〒</w:t>
            </w:r>
          </w:p>
          <w:p w14:paraId="49E314F9" w14:textId="77777777" w:rsidR="000A1025" w:rsidRPr="00FD5269" w:rsidRDefault="000A1025" w:rsidP="000A1025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26E2973" w14:textId="77777777" w:rsidR="000A1025" w:rsidRPr="00FD5269" w:rsidRDefault="000A1025" w:rsidP="000A1025">
      <w:pPr>
        <w:contextualSpacing/>
        <w:jc w:val="both"/>
        <w:rPr>
          <w:rFonts w:ascii="Apple Color Emoji" w:hAnsi="Apple Color Emoji" w:cs="Apple Color Emoji"/>
          <w:sz w:val="21"/>
          <w:szCs w:val="21"/>
          <w:lang w:eastAsia="ja-JP"/>
        </w:rPr>
      </w:pPr>
    </w:p>
    <w:p w14:paraId="660903B2" w14:textId="5647FAD2" w:rsidR="006D5088" w:rsidRPr="00FD5269" w:rsidRDefault="006D5088" w:rsidP="000A1025">
      <w:pPr>
        <w:contextualSpacing/>
        <w:jc w:val="both"/>
        <w:rPr>
          <w:rFonts w:asciiTheme="minorEastAsia" w:hAnsiTheme="minorEastAsia" w:cs="Cambria"/>
          <w:sz w:val="21"/>
          <w:szCs w:val="21"/>
          <w:lang w:eastAsia="ja-JP"/>
        </w:rPr>
      </w:pPr>
      <w:r w:rsidRPr="00FD5269">
        <w:rPr>
          <w:rFonts w:ascii="Apple Color Emoji" w:hAnsi="Apple Color Emoji" w:cs="Apple Color Emoji"/>
          <w:sz w:val="21"/>
          <w:szCs w:val="21"/>
          <w:lang w:eastAsia="ja-JP"/>
        </w:rPr>
        <w:t>◼️</w:t>
      </w:r>
      <w:r w:rsidRPr="00FD5269">
        <w:rPr>
          <w:rFonts w:asciiTheme="minorEastAsia" w:hAnsiTheme="minorEastAsia" w:cs="Cambria" w:hint="eastAsia"/>
          <w:sz w:val="21"/>
          <w:szCs w:val="21"/>
          <w:lang w:eastAsia="ja-JP"/>
        </w:rPr>
        <w:t xml:space="preserve">HPへの掲載の有無　</w:t>
      </w:r>
      <w:r w:rsidRPr="00FD5269">
        <w:rPr>
          <w:rFonts w:asciiTheme="minorEastAsia" w:hAnsiTheme="minorEastAsia" w:cs="Apple Color Emoji" w:hint="eastAsia"/>
          <w:sz w:val="16"/>
          <w:szCs w:val="16"/>
          <w:lang w:eastAsia="ja-JP"/>
        </w:rPr>
        <w:t>希望されない場合は</w:t>
      </w:r>
      <w:r w:rsidRPr="00FD5269">
        <w:rPr>
          <w:rFonts w:asciiTheme="minorEastAsia" w:hAnsiTheme="minorEastAsia" w:cs="Cambria" w:hint="eastAsia"/>
          <w:sz w:val="16"/>
          <w:szCs w:val="16"/>
          <w:lang w:eastAsia="ja-JP"/>
        </w:rPr>
        <w:t>括弧内に</w:t>
      </w:r>
      <w:r w:rsidRPr="00FD5269">
        <w:rPr>
          <w:rFonts w:asciiTheme="minorEastAsia" w:hAnsiTheme="minorEastAsia" w:cs="Apple Color Emoji" w:hint="eastAsia"/>
          <w:sz w:val="16"/>
          <w:szCs w:val="16"/>
          <w:lang w:eastAsia="ja-JP"/>
        </w:rPr>
        <w:t>✔︎</w:t>
      </w:r>
      <w:r w:rsidRPr="00FD5269">
        <w:rPr>
          <w:rFonts w:asciiTheme="minorEastAsia" w:hAnsiTheme="minorEastAsia" w:cs="Cambria" w:hint="eastAsia"/>
          <w:sz w:val="16"/>
          <w:szCs w:val="16"/>
          <w:lang w:eastAsia="ja-JP"/>
        </w:rPr>
        <w:t>を入れてください。</w:t>
      </w:r>
    </w:p>
    <w:p w14:paraId="5D3C192E" w14:textId="621F8A0A" w:rsidR="00BE622B" w:rsidRPr="00FD5269" w:rsidRDefault="006D5088" w:rsidP="000A1025">
      <w:pPr>
        <w:contextualSpacing/>
        <w:jc w:val="both"/>
        <w:rPr>
          <w:rFonts w:asciiTheme="minorEastAsia" w:hAnsiTheme="minorEastAsia"/>
          <w:sz w:val="21"/>
          <w:szCs w:val="21"/>
          <w:lang w:eastAsia="ja-JP"/>
        </w:rPr>
      </w:pPr>
      <w:r w:rsidRPr="00FD5269">
        <w:rPr>
          <w:rFonts w:asciiTheme="minorEastAsia" w:hAnsiTheme="minorEastAsia" w:cs="Cambria" w:hint="eastAsia"/>
          <w:sz w:val="21"/>
          <w:szCs w:val="21"/>
          <w:lang w:eastAsia="ja-JP"/>
        </w:rPr>
        <w:t xml:space="preserve">（　</w:t>
      </w:r>
      <w:r w:rsidR="007B0A47" w:rsidRPr="00FD5269">
        <w:rPr>
          <w:rFonts w:asciiTheme="minorEastAsia" w:hAnsiTheme="minorEastAsia" w:cs="Cambria" w:hint="eastAsia"/>
          <w:sz w:val="21"/>
          <w:szCs w:val="21"/>
          <w:lang w:eastAsia="ja-JP"/>
        </w:rPr>
        <w:t xml:space="preserve">　</w:t>
      </w:r>
      <w:r w:rsidRPr="00FD5269">
        <w:rPr>
          <w:rFonts w:asciiTheme="minorEastAsia" w:hAnsiTheme="minorEastAsia" w:cs="Cambria" w:hint="eastAsia"/>
          <w:sz w:val="21"/>
          <w:szCs w:val="21"/>
          <w:lang w:eastAsia="ja-JP"/>
        </w:rPr>
        <w:t xml:space="preserve">　）　</w:t>
      </w:r>
      <w:r w:rsidRPr="00FD5269">
        <w:rPr>
          <w:rFonts w:asciiTheme="minorEastAsia" w:hAnsiTheme="minorEastAsia" w:hint="eastAsia"/>
          <w:sz w:val="21"/>
          <w:szCs w:val="21"/>
          <w:lang w:eastAsia="ja-JP"/>
        </w:rPr>
        <w:t>HP寄付者欄へ</w:t>
      </w:r>
      <w:r w:rsidRPr="00FD5269">
        <w:rPr>
          <w:rFonts w:asciiTheme="minorEastAsia" w:hAnsiTheme="minorEastAsia" w:cs="Apple Color Emoji" w:hint="eastAsia"/>
          <w:sz w:val="21"/>
          <w:szCs w:val="21"/>
          <w:lang w:eastAsia="ja-JP"/>
        </w:rPr>
        <w:t>法人名の</w:t>
      </w:r>
      <w:r w:rsidRPr="00FD5269">
        <w:rPr>
          <w:rFonts w:asciiTheme="minorEastAsia" w:hAnsiTheme="minorEastAsia" w:hint="eastAsia"/>
          <w:sz w:val="21"/>
          <w:szCs w:val="21"/>
          <w:lang w:eastAsia="ja-JP"/>
        </w:rPr>
        <w:t>掲載を希望しない（匿名</w:t>
      </w:r>
      <w:r w:rsidR="00FA4EAB">
        <w:rPr>
          <w:rFonts w:asciiTheme="minorEastAsia" w:hAnsiTheme="minorEastAsia"/>
          <w:sz w:val="21"/>
          <w:szCs w:val="21"/>
          <w:lang w:eastAsia="ja-JP"/>
        </w:rPr>
        <w:t>）</w:t>
      </w:r>
    </w:p>
    <w:p w14:paraId="5E21A605" w14:textId="77777777" w:rsidR="000A1025" w:rsidRPr="00FD5269" w:rsidRDefault="000A1025" w:rsidP="000A1025">
      <w:pPr>
        <w:contextualSpacing/>
        <w:jc w:val="both"/>
        <w:rPr>
          <w:rFonts w:asciiTheme="minorEastAsia" w:hAnsiTheme="minorEastAsia"/>
          <w:sz w:val="21"/>
          <w:szCs w:val="21"/>
          <w:lang w:eastAsia="ja-JP"/>
        </w:rPr>
      </w:pPr>
    </w:p>
    <w:p w14:paraId="0F1C317C" w14:textId="30D93572" w:rsidR="006D5088" w:rsidRPr="00FD5269" w:rsidRDefault="006D5088" w:rsidP="000A1025">
      <w:pPr>
        <w:contextualSpacing/>
        <w:jc w:val="both"/>
        <w:rPr>
          <w:rFonts w:asciiTheme="minorEastAsia" w:hAnsiTheme="minorEastAsia" w:cs="Cambria"/>
          <w:sz w:val="21"/>
          <w:szCs w:val="21"/>
          <w:lang w:eastAsia="ja-JP"/>
        </w:rPr>
      </w:pPr>
      <w:r w:rsidRPr="00FD5269">
        <w:rPr>
          <w:rFonts w:ascii="Apple Color Emoji" w:hAnsi="Apple Color Emoji" w:cs="Apple Color Emoji"/>
          <w:sz w:val="21"/>
          <w:szCs w:val="21"/>
          <w:lang w:eastAsia="ja-JP"/>
        </w:rPr>
        <w:t>◼️</w:t>
      </w:r>
      <w:r w:rsidRPr="00FD5269">
        <w:rPr>
          <w:rFonts w:asciiTheme="minorEastAsia" w:hAnsiTheme="minorEastAsia" w:cs="Cambria" w:hint="eastAsia"/>
          <w:sz w:val="21"/>
          <w:szCs w:val="21"/>
          <w:lang w:eastAsia="ja-JP"/>
        </w:rPr>
        <w:t xml:space="preserve">ご確認事項　</w:t>
      </w:r>
      <w:r w:rsidR="000A1025" w:rsidRPr="00FD5269">
        <w:rPr>
          <w:rFonts w:asciiTheme="minorEastAsia" w:hAnsiTheme="minorEastAsia" w:cs="Cambria"/>
          <w:sz w:val="16"/>
          <w:szCs w:val="16"/>
          <w:lang w:eastAsia="ja-JP"/>
        </w:rPr>
        <w:t>(1)-(12)</w:t>
      </w:r>
      <w:r w:rsidR="000A1025" w:rsidRPr="00FD5269">
        <w:rPr>
          <w:rFonts w:asciiTheme="minorEastAsia" w:hAnsiTheme="minorEastAsia" w:cs="Cambria" w:hint="eastAsia"/>
          <w:sz w:val="16"/>
          <w:szCs w:val="16"/>
          <w:lang w:eastAsia="ja-JP"/>
        </w:rPr>
        <w:t>を</w:t>
      </w:r>
      <w:r w:rsidRPr="00FD5269">
        <w:rPr>
          <w:rFonts w:asciiTheme="minorEastAsia" w:hAnsiTheme="minorEastAsia" w:cs="Cambria" w:hint="eastAsia"/>
          <w:sz w:val="16"/>
          <w:szCs w:val="16"/>
          <w:lang w:eastAsia="ja-JP"/>
        </w:rPr>
        <w:t>ご確認の上で括弧内に</w:t>
      </w:r>
      <w:r w:rsidRPr="00FD5269">
        <w:rPr>
          <w:rFonts w:asciiTheme="minorEastAsia" w:hAnsiTheme="minorEastAsia" w:cs="Apple Color Emoji" w:hint="eastAsia"/>
          <w:sz w:val="16"/>
          <w:szCs w:val="16"/>
          <w:lang w:eastAsia="ja-JP"/>
        </w:rPr>
        <w:t>✔︎</w:t>
      </w:r>
      <w:r w:rsidRPr="00FD5269">
        <w:rPr>
          <w:rFonts w:asciiTheme="minorEastAsia" w:hAnsiTheme="minorEastAsia" w:cs="Cambria" w:hint="eastAsia"/>
          <w:sz w:val="16"/>
          <w:szCs w:val="16"/>
          <w:lang w:eastAsia="ja-JP"/>
        </w:rPr>
        <w:t>を入れてください。</w:t>
      </w:r>
    </w:p>
    <w:p w14:paraId="7D4FF92E" w14:textId="62DCD70D" w:rsidR="006D5088" w:rsidRPr="00FD5269" w:rsidRDefault="006D5088" w:rsidP="000A1025">
      <w:pPr>
        <w:contextualSpacing/>
        <w:jc w:val="both"/>
        <w:rPr>
          <w:rFonts w:asciiTheme="minorEastAsia" w:hAnsiTheme="minorEastAsia"/>
          <w:sz w:val="21"/>
          <w:szCs w:val="21"/>
          <w:lang w:eastAsia="ja-JP"/>
        </w:rPr>
      </w:pPr>
      <w:r w:rsidRPr="00FD5269">
        <w:rPr>
          <w:rFonts w:asciiTheme="minorEastAsia" w:hAnsiTheme="minorEastAsia" w:hint="eastAsia"/>
          <w:sz w:val="21"/>
          <w:szCs w:val="21"/>
          <w:lang w:eastAsia="ja-JP"/>
        </w:rPr>
        <w:t xml:space="preserve">（　</w:t>
      </w:r>
      <w:r w:rsidR="007B0A47" w:rsidRPr="00FD5269">
        <w:rPr>
          <w:rFonts w:asciiTheme="minorEastAsia" w:hAnsiTheme="minorEastAsia" w:hint="eastAsia"/>
          <w:sz w:val="21"/>
          <w:szCs w:val="21"/>
          <w:lang w:eastAsia="ja-JP"/>
        </w:rPr>
        <w:t xml:space="preserve">　</w:t>
      </w:r>
      <w:r w:rsidRPr="00FD5269">
        <w:rPr>
          <w:rFonts w:asciiTheme="minorEastAsia" w:hAnsiTheme="minorEastAsia" w:hint="eastAsia"/>
          <w:sz w:val="21"/>
          <w:szCs w:val="21"/>
          <w:lang w:eastAsia="ja-JP"/>
        </w:rPr>
        <w:t xml:space="preserve">　）　本団体は</w:t>
      </w:r>
      <w:r w:rsidR="000A1025" w:rsidRPr="00FD5269">
        <w:rPr>
          <w:rFonts w:asciiTheme="minorEastAsia" w:hAnsiTheme="minorEastAsia" w:hint="eastAsia"/>
          <w:sz w:val="21"/>
          <w:szCs w:val="21"/>
          <w:lang w:eastAsia="ja-JP"/>
        </w:rPr>
        <w:t>以下の全てに該当しないことを表明します。</w:t>
      </w:r>
    </w:p>
    <w:p w14:paraId="4BBE2A18" w14:textId="77777777" w:rsidR="000A1025" w:rsidRPr="00FD5269" w:rsidRDefault="000A1025" w:rsidP="000A1025">
      <w:pPr>
        <w:spacing w:after="0"/>
        <w:contextualSpacing/>
        <w:rPr>
          <w:rFonts w:asciiTheme="minorEastAsia" w:hAnsiTheme="minorEastAsia" w:cs="MS PGothic"/>
          <w:color w:val="000000"/>
          <w:sz w:val="16"/>
          <w:szCs w:val="16"/>
          <w:lang w:eastAsia="ja-JP"/>
        </w:rPr>
      </w:pP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(1) 法令等に違反しているもの</w:t>
      </w:r>
    </w:p>
    <w:p w14:paraId="2F77DED1" w14:textId="2813C2C2" w:rsidR="000A1025" w:rsidRPr="00FD5269" w:rsidRDefault="000A1025" w:rsidP="000A1025">
      <w:pPr>
        <w:spacing w:after="0"/>
        <w:contextualSpacing/>
        <w:rPr>
          <w:rFonts w:asciiTheme="minorEastAsia" w:hAnsiTheme="minorEastAsia" w:cs="MS PGothic"/>
          <w:color w:val="000000"/>
          <w:sz w:val="16"/>
          <w:szCs w:val="16"/>
          <w:lang w:eastAsia="ja-JP"/>
        </w:rPr>
      </w:pP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(2) 暴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⼒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団（暴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⼒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団員による不当な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⾏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為の防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⽌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等に関する法律（平成３年法律第 77 号）第２条第２号に規定する暴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⼒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団をいう。以下この号において同じ。）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⼜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はその構成員（暴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⼒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団の構成団体の構成員を含む。）若しくは暴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⼒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団の構成員でなくなった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⽇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から５年を経過しない者の統制下にあるもの</w:t>
      </w:r>
    </w:p>
    <w:p w14:paraId="6F47961D" w14:textId="1923608C" w:rsidR="000A1025" w:rsidRPr="00FD5269" w:rsidRDefault="000A1025" w:rsidP="000A1025">
      <w:pPr>
        <w:spacing w:after="0"/>
        <w:contextualSpacing/>
        <w:rPr>
          <w:rFonts w:asciiTheme="minorEastAsia" w:hAnsiTheme="minorEastAsia" w:cs="MS PGothic"/>
          <w:color w:val="000000"/>
          <w:sz w:val="16"/>
          <w:szCs w:val="16"/>
          <w:lang w:eastAsia="ja-JP"/>
        </w:rPr>
      </w:pP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 xml:space="preserve">(3) 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⾵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俗営業等の規制及び業務の適正化等に関する法律（昭和 23 年法律第 122 号）第２条に規定する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⾵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俗営業を営むもの及び当該営業に類する事業を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⾏</w:t>
      </w:r>
      <w:proofErr w:type="gramStart"/>
      <w:r w:rsidRPr="00FD5269">
        <w:rPr>
          <w:rFonts w:asciiTheme="minorEastAsia" w:hAnsiTheme="minorEastAsia" w:cs="MS PGothic" w:hint="eastAsia"/>
          <w:color w:val="000000"/>
          <w:sz w:val="16"/>
          <w:szCs w:val="16"/>
          <w:lang w:eastAsia="ja-JP"/>
        </w:rPr>
        <w:t>う</w:t>
      </w:r>
      <w:proofErr w:type="gramEnd"/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もの</w:t>
      </w:r>
    </w:p>
    <w:p w14:paraId="3A35C5B9" w14:textId="7D3BAD0D" w:rsidR="000A1025" w:rsidRPr="00FD5269" w:rsidRDefault="000A1025" w:rsidP="000A1025">
      <w:pPr>
        <w:spacing w:after="0"/>
        <w:contextualSpacing/>
        <w:rPr>
          <w:rFonts w:asciiTheme="minorEastAsia" w:hAnsiTheme="minorEastAsia" w:cs="MS PGothic"/>
          <w:color w:val="000000"/>
          <w:sz w:val="16"/>
          <w:szCs w:val="16"/>
          <w:lang w:eastAsia="ja-JP"/>
        </w:rPr>
      </w:pP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(4) インターネット異性紹介事業を利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⽤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して児童を誘引する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⾏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為の規制等に関する法律（平成 15 年法律第 83 号）第２条第２号に規定するインターネット異性紹介事業を営むもの</w:t>
      </w:r>
    </w:p>
    <w:p w14:paraId="62071DDB" w14:textId="756AD5E3" w:rsidR="000A1025" w:rsidRPr="00FD5269" w:rsidRDefault="000A1025" w:rsidP="000A1025">
      <w:pPr>
        <w:spacing w:after="0"/>
        <w:contextualSpacing/>
        <w:rPr>
          <w:rFonts w:asciiTheme="minorEastAsia" w:hAnsiTheme="minorEastAsia" w:cs="MS PGothic"/>
          <w:color w:val="000000"/>
          <w:sz w:val="16"/>
          <w:szCs w:val="16"/>
          <w:lang w:eastAsia="ja-JP"/>
        </w:rPr>
      </w:pP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(5) 国、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⾃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治体等から違法または不適当な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⾏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為により営業停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⽌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その他の処分を受けている期間中のもの</w:t>
      </w:r>
    </w:p>
    <w:p w14:paraId="1E672F78" w14:textId="1E9C6392" w:rsidR="000A1025" w:rsidRPr="00FD5269" w:rsidRDefault="000A1025" w:rsidP="000A1025">
      <w:pPr>
        <w:spacing w:after="0"/>
        <w:contextualSpacing/>
        <w:rPr>
          <w:rFonts w:asciiTheme="minorEastAsia" w:hAnsiTheme="minorEastAsia" w:cs="MS PGothic"/>
          <w:color w:val="000000"/>
          <w:sz w:val="16"/>
          <w:szCs w:val="16"/>
          <w:lang w:eastAsia="ja-JP"/>
        </w:rPr>
      </w:pP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(6) 会社更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⽣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法（平成 14 年法律第 154 号）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⼜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は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⺠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事再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⽣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法（平成 11 年法律第 225 号）の規定に基づく更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⽣⼜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は再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⽣⼿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続を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⾏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っているもの</w:t>
      </w:r>
    </w:p>
    <w:p w14:paraId="7794CE0E" w14:textId="77777777" w:rsidR="000A1025" w:rsidRPr="00FD5269" w:rsidRDefault="000A1025" w:rsidP="000A1025">
      <w:pPr>
        <w:spacing w:after="0"/>
        <w:contextualSpacing/>
        <w:rPr>
          <w:rFonts w:asciiTheme="minorEastAsia" w:hAnsiTheme="minorEastAsia" w:cs="MS PGothic"/>
          <w:color w:val="000000"/>
          <w:sz w:val="16"/>
          <w:szCs w:val="16"/>
          <w:lang w:eastAsia="ja-JP"/>
        </w:rPr>
      </w:pP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(7) 社会問題を起こしているもの</w:t>
      </w:r>
    </w:p>
    <w:p w14:paraId="1E586584" w14:textId="70A4A67D" w:rsidR="000A1025" w:rsidRPr="00FD5269" w:rsidRDefault="000A1025" w:rsidP="000A1025">
      <w:pPr>
        <w:spacing w:after="0"/>
        <w:contextualSpacing/>
        <w:rPr>
          <w:rFonts w:asciiTheme="minorEastAsia" w:hAnsiTheme="minorEastAsia" w:cs="MS PGothic"/>
          <w:color w:val="000000"/>
          <w:sz w:val="16"/>
          <w:szCs w:val="16"/>
          <w:lang w:eastAsia="ja-JP"/>
        </w:rPr>
      </w:pP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lastRenderedPageBreak/>
        <w:t>(8) 貸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⾦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業法（昭和 58 年法律第 32 号）第２条第１項に規定する貸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⾦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業を営むもの（銀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⾏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法（昭和 56 年法律第 59 号）第２条第１項に規定する者を除く。）</w:t>
      </w:r>
    </w:p>
    <w:p w14:paraId="403B3665" w14:textId="77777777" w:rsidR="000A1025" w:rsidRPr="00FD5269" w:rsidRDefault="000A1025" w:rsidP="000A1025">
      <w:pPr>
        <w:spacing w:after="0"/>
        <w:contextualSpacing/>
        <w:rPr>
          <w:rFonts w:asciiTheme="minorEastAsia" w:hAnsiTheme="minorEastAsia" w:cs="MS PGothic"/>
          <w:color w:val="000000"/>
          <w:sz w:val="16"/>
          <w:szCs w:val="16"/>
          <w:lang w:eastAsia="ja-JP"/>
        </w:rPr>
      </w:pP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(9)賭け事に係る業種に属する事業を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⾏</w:t>
      </w:r>
      <w:proofErr w:type="gramStart"/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う</w:t>
      </w:r>
      <w:proofErr w:type="gramEnd"/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もの</w:t>
      </w:r>
    </w:p>
    <w:p w14:paraId="3AA2986F" w14:textId="77777777" w:rsidR="000A1025" w:rsidRPr="00FD5269" w:rsidRDefault="000A1025" w:rsidP="000A1025">
      <w:pPr>
        <w:spacing w:after="0"/>
        <w:contextualSpacing/>
        <w:rPr>
          <w:rFonts w:asciiTheme="minorEastAsia" w:hAnsiTheme="minorEastAsia" w:cs="MS PGothic"/>
          <w:color w:val="000000"/>
          <w:sz w:val="16"/>
          <w:szCs w:val="16"/>
          <w:lang w:eastAsia="ja-JP"/>
        </w:rPr>
      </w:pP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(10)政治団体</w:t>
      </w:r>
    </w:p>
    <w:p w14:paraId="0ABEA8B4" w14:textId="77777777" w:rsidR="000A1025" w:rsidRPr="00FD5269" w:rsidRDefault="000A1025" w:rsidP="000A1025">
      <w:pPr>
        <w:spacing w:after="0"/>
        <w:contextualSpacing/>
        <w:rPr>
          <w:rFonts w:asciiTheme="minorEastAsia" w:hAnsiTheme="minorEastAsia" w:cs="MS PGothic"/>
          <w:color w:val="000000"/>
          <w:sz w:val="16"/>
          <w:szCs w:val="16"/>
          <w:lang w:eastAsia="ja-JP"/>
        </w:rPr>
      </w:pP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(11)宗教団体</w:t>
      </w:r>
    </w:p>
    <w:p w14:paraId="4F5AB4B7" w14:textId="77777777" w:rsidR="000A1025" w:rsidRPr="00FD5269" w:rsidRDefault="000A1025" w:rsidP="000A1025">
      <w:pPr>
        <w:spacing w:after="0"/>
        <w:contextualSpacing/>
        <w:rPr>
          <w:rFonts w:asciiTheme="minorEastAsia" w:hAnsiTheme="minorEastAsia" w:cs="MS PGothic"/>
          <w:color w:val="000000"/>
          <w:sz w:val="16"/>
          <w:szCs w:val="16"/>
          <w:lang w:eastAsia="ja-JP"/>
        </w:rPr>
      </w:pP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(12）国税、地</w:t>
      </w:r>
      <w:r w:rsidRPr="00FD5269">
        <w:rPr>
          <w:rFonts w:ascii="Yu Gothic" w:eastAsia="Yu Gothic" w:hAnsi="Yu Gothic" w:cs="Yu Gothic" w:hint="eastAsia"/>
          <w:color w:val="000000"/>
          <w:sz w:val="16"/>
          <w:szCs w:val="16"/>
          <w:lang w:eastAsia="ja-JP"/>
        </w:rPr>
        <w:t>⽅</w:t>
      </w:r>
      <w:r w:rsidRPr="00FD5269">
        <w:rPr>
          <w:rFonts w:asciiTheme="minorEastAsia" w:hAnsiTheme="minorEastAsia" w:cs="MS PGothic"/>
          <w:color w:val="000000"/>
          <w:sz w:val="16"/>
          <w:szCs w:val="16"/>
          <w:lang w:eastAsia="ja-JP"/>
        </w:rPr>
        <w:t>税等を滞納しているもの</w:t>
      </w:r>
    </w:p>
    <w:p w14:paraId="203B7692" w14:textId="77777777" w:rsidR="008079B7" w:rsidRPr="00FD5269" w:rsidRDefault="008079B7" w:rsidP="000A1025">
      <w:pPr>
        <w:pStyle w:val="p1"/>
        <w:spacing w:line="276" w:lineRule="auto"/>
        <w:contextualSpacing/>
        <w:rPr>
          <w:rFonts w:ascii="Apple Color Emoji" w:eastAsiaTheme="minorEastAsia" w:hAnsi="Apple Color Emoji" w:cs="Apple Color Emoji"/>
          <w:sz w:val="21"/>
          <w:szCs w:val="21"/>
        </w:rPr>
      </w:pPr>
    </w:p>
    <w:p w14:paraId="69AA7C75" w14:textId="50279EBB" w:rsidR="007B0A47" w:rsidRPr="00FD5269" w:rsidRDefault="007B0A47" w:rsidP="007B0A47">
      <w:pPr>
        <w:pStyle w:val="p1"/>
        <w:spacing w:line="276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D5269">
        <w:rPr>
          <w:rFonts w:ascii="Apple Color Emoji" w:eastAsiaTheme="minorEastAsia" w:hAnsi="Apple Color Emoji" w:cs="Apple Color Emoji"/>
          <w:sz w:val="21"/>
          <w:szCs w:val="21"/>
        </w:rPr>
        <w:t>◼️</w:t>
      </w:r>
      <w:r w:rsidRPr="00FD5269">
        <w:rPr>
          <w:rFonts w:asciiTheme="minorEastAsia" w:eastAsiaTheme="minorEastAsia" w:hAnsiTheme="minorEastAsia"/>
          <w:sz w:val="21"/>
          <w:szCs w:val="21"/>
        </w:rPr>
        <w:t>本申込書を受領後、</w:t>
      </w:r>
      <w:r w:rsidRPr="00FD5269">
        <w:rPr>
          <w:rFonts w:asciiTheme="minorEastAsia" w:eastAsiaTheme="minorEastAsia" w:hAnsiTheme="minorEastAsia" w:hint="eastAsia"/>
          <w:sz w:val="21"/>
          <w:szCs w:val="21"/>
        </w:rPr>
        <w:t>別紙にて</w:t>
      </w:r>
      <w:r w:rsidRPr="00FD5269">
        <w:rPr>
          <w:rFonts w:asciiTheme="minorEastAsia" w:eastAsiaTheme="minorEastAsia" w:hAnsiTheme="minorEastAsia"/>
          <w:sz w:val="21"/>
          <w:szCs w:val="21"/>
        </w:rPr>
        <w:t>寄附金お支払い方法についてご連絡を差し上げます。</w:t>
      </w:r>
    </w:p>
    <w:p w14:paraId="1A500DAB" w14:textId="1E6D7467" w:rsidR="00AD7A43" w:rsidRPr="00FD5269" w:rsidRDefault="00AD7A43" w:rsidP="00AD7A43">
      <w:pPr>
        <w:pStyle w:val="p1"/>
        <w:contextualSpacing/>
        <w:rPr>
          <w:rFonts w:asciiTheme="minorEastAsia" w:eastAsiaTheme="minorEastAsia" w:hAnsiTheme="minorEastAsia" w:cs="Apple Color Emoji"/>
          <w:sz w:val="21"/>
          <w:szCs w:val="21"/>
        </w:rPr>
      </w:pPr>
      <w:r w:rsidRPr="00FD5269">
        <w:rPr>
          <w:rFonts w:ascii="Apple Color Emoji" w:eastAsiaTheme="minorEastAsia" w:hAnsi="Apple Color Emoji" w:cs="Apple Color Emoji"/>
          <w:sz w:val="21"/>
          <w:szCs w:val="21"/>
        </w:rPr>
        <w:t>◼️</w:t>
      </w:r>
      <w:r w:rsidRPr="00FD5269">
        <w:rPr>
          <w:rFonts w:asciiTheme="minorEastAsia" w:eastAsiaTheme="minorEastAsia" w:hAnsiTheme="minorEastAsia" w:cs="Apple Color Emoji"/>
          <w:sz w:val="21"/>
          <w:szCs w:val="21"/>
        </w:rPr>
        <w:t>振込による口座への入金がなされた時をもって、寄付の受入れが完了したものとし、以後、原則として、寄附者による寄附の取消し、撤回等の申出は受け付けないものとします。</w:t>
      </w:r>
    </w:p>
    <w:p w14:paraId="7C8D376E" w14:textId="5C81362C" w:rsidR="007B0A47" w:rsidRPr="00FD5269" w:rsidRDefault="00AD7A43" w:rsidP="00AD7A43">
      <w:pPr>
        <w:pStyle w:val="p1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D5269">
        <w:rPr>
          <w:rFonts w:ascii="Apple Color Emoji" w:eastAsiaTheme="minorEastAsia" w:hAnsi="Apple Color Emoji" w:cs="Apple Color Emoji"/>
          <w:sz w:val="21"/>
          <w:szCs w:val="21"/>
        </w:rPr>
        <w:t>◼️</w:t>
      </w:r>
      <w:r w:rsidR="007B0A47" w:rsidRPr="00FD5269">
        <w:rPr>
          <w:rFonts w:asciiTheme="minorEastAsia" w:eastAsiaTheme="minorEastAsia" w:hAnsiTheme="minorEastAsia" w:hint="eastAsia"/>
          <w:sz w:val="21"/>
          <w:szCs w:val="21"/>
        </w:rPr>
        <w:t>ご入金確認後、</w:t>
      </w:r>
      <w:r w:rsidR="005763CD" w:rsidRPr="00FD5269">
        <w:rPr>
          <w:rFonts w:asciiTheme="minorEastAsia" w:eastAsiaTheme="minorEastAsia" w:hAnsiTheme="minorEastAsia" w:hint="eastAsia"/>
          <w:sz w:val="21"/>
          <w:szCs w:val="21"/>
        </w:rPr>
        <w:t>原則として</w:t>
      </w:r>
      <w:r w:rsidRPr="00FD5269">
        <w:rPr>
          <w:rFonts w:asciiTheme="minorEastAsia" w:eastAsiaTheme="minorEastAsia" w:hAnsiTheme="minorEastAsia"/>
          <w:sz w:val="21"/>
          <w:szCs w:val="21"/>
        </w:rPr>
        <w:t>振込人名義</w:t>
      </w:r>
      <w:r w:rsidRPr="00FD5269">
        <w:rPr>
          <w:rFonts w:asciiTheme="minorEastAsia" w:eastAsiaTheme="minorEastAsia" w:hAnsiTheme="minorEastAsia" w:hint="eastAsia"/>
          <w:sz w:val="21"/>
          <w:szCs w:val="21"/>
        </w:rPr>
        <w:t>にて</w:t>
      </w:r>
      <w:r w:rsidR="007B0A47" w:rsidRPr="00FD5269">
        <w:rPr>
          <w:rFonts w:asciiTheme="minorEastAsia" w:eastAsiaTheme="minorEastAsia" w:hAnsiTheme="minorEastAsia" w:hint="eastAsia"/>
          <w:sz w:val="21"/>
          <w:szCs w:val="21"/>
        </w:rPr>
        <w:t>寄付金受領証明書をお送りします。</w:t>
      </w:r>
    </w:p>
    <w:p w14:paraId="02C7D594" w14:textId="77777777" w:rsidR="00AD7A43" w:rsidRPr="00FD5269" w:rsidRDefault="00AD7A43" w:rsidP="00AD7A43">
      <w:pPr>
        <w:pStyle w:val="p1"/>
        <w:spacing w:line="276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D5269">
        <w:rPr>
          <w:rFonts w:ascii="Apple Color Emoji" w:eastAsiaTheme="minorEastAsia" w:hAnsi="Apple Color Emoji" w:cs="Apple Color Emoji"/>
          <w:sz w:val="21"/>
          <w:szCs w:val="21"/>
        </w:rPr>
        <w:t>◼️</w:t>
      </w:r>
      <w:r w:rsidRPr="00FD5269">
        <w:rPr>
          <w:rFonts w:asciiTheme="minorEastAsia" w:eastAsiaTheme="minorEastAsia" w:hAnsiTheme="minorEastAsia"/>
          <w:sz w:val="21"/>
          <w:szCs w:val="21"/>
        </w:rPr>
        <w:t>ご記入いただいた個人情報は、当学会プライバシーポリシー(</w:t>
      </w:r>
      <w:r w:rsidRPr="00FD5269">
        <w:rPr>
          <w:rStyle w:val="s1"/>
          <w:rFonts w:asciiTheme="minorEastAsia" w:eastAsiaTheme="minorEastAsia" w:hAnsiTheme="minorEastAsia"/>
          <w:sz w:val="21"/>
          <w:szCs w:val="21"/>
        </w:rPr>
        <w:t>https://jhpra.jp/privacy/</w:t>
      </w:r>
      <w:r w:rsidRPr="00FD5269">
        <w:rPr>
          <w:rFonts w:asciiTheme="minorEastAsia" w:eastAsiaTheme="minorEastAsia" w:hAnsiTheme="minorEastAsia"/>
          <w:sz w:val="21"/>
          <w:szCs w:val="21"/>
        </w:rPr>
        <w:t>)に従い、適切に管</w:t>
      </w:r>
    </w:p>
    <w:p w14:paraId="47592E76" w14:textId="77777777" w:rsidR="00AD7A43" w:rsidRPr="00FD5269" w:rsidRDefault="00AD7A43" w:rsidP="00AD7A43">
      <w:pPr>
        <w:pStyle w:val="p1"/>
        <w:spacing w:line="276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D5269">
        <w:rPr>
          <w:rFonts w:asciiTheme="minorEastAsia" w:eastAsiaTheme="minorEastAsia" w:hAnsiTheme="minorEastAsia"/>
          <w:sz w:val="21"/>
          <w:szCs w:val="21"/>
        </w:rPr>
        <w:t>理・利用いたします。</w:t>
      </w:r>
    </w:p>
    <w:p w14:paraId="16CF79A3" w14:textId="77777777" w:rsidR="007B0A47" w:rsidRPr="00FD5269" w:rsidRDefault="007B0A47" w:rsidP="000A1025">
      <w:pPr>
        <w:pStyle w:val="p1"/>
        <w:spacing w:line="276" w:lineRule="auto"/>
        <w:contextualSpacing/>
        <w:rPr>
          <w:rFonts w:asciiTheme="minorEastAsia" w:eastAsiaTheme="minorEastAsia" w:hAnsiTheme="minorEastAsia"/>
          <w:sz w:val="21"/>
          <w:szCs w:val="21"/>
        </w:rPr>
      </w:pPr>
    </w:p>
    <w:p w14:paraId="6FABBFE8" w14:textId="77777777" w:rsidR="000A1025" w:rsidRPr="00FD5269" w:rsidRDefault="000A1025" w:rsidP="000A1025">
      <w:pPr>
        <w:pStyle w:val="p1"/>
        <w:spacing w:line="276" w:lineRule="auto"/>
        <w:contextualSpacing/>
        <w:rPr>
          <w:rFonts w:asciiTheme="minorEastAsia" w:eastAsiaTheme="minorEastAsia" w:hAnsiTheme="minorEastAsia"/>
          <w:sz w:val="21"/>
          <w:szCs w:val="21"/>
        </w:rPr>
      </w:pPr>
    </w:p>
    <w:p w14:paraId="2665C1F0" w14:textId="77777777" w:rsidR="008079B7" w:rsidRPr="00FD5269" w:rsidRDefault="008079B7" w:rsidP="008079B7">
      <w:pPr>
        <w:contextualSpacing/>
        <w:jc w:val="both"/>
        <w:rPr>
          <w:rFonts w:asciiTheme="minorEastAsia" w:hAnsiTheme="minorEastAsia"/>
          <w:sz w:val="21"/>
          <w:szCs w:val="21"/>
          <w:lang w:eastAsia="ja-JP"/>
        </w:rPr>
      </w:pPr>
      <w:r w:rsidRPr="00FD5269">
        <w:rPr>
          <w:rFonts w:asciiTheme="minorEastAsia" w:hAnsiTheme="minorEastAsia" w:hint="eastAsia"/>
          <w:sz w:val="21"/>
          <w:szCs w:val="21"/>
          <w:lang w:eastAsia="ja-JP"/>
        </w:rPr>
        <w:t>ご協力ありがとうございました。</w:t>
      </w:r>
    </w:p>
    <w:p w14:paraId="6D10A22E" w14:textId="77777777" w:rsidR="008079B7" w:rsidRPr="00FD5269" w:rsidRDefault="008079B7" w:rsidP="008079B7">
      <w:pPr>
        <w:contextualSpacing/>
        <w:jc w:val="both"/>
        <w:rPr>
          <w:rFonts w:ascii="Apple Color Emoji" w:hAnsi="Apple Color Emoji" w:cs="Apple Color Emoji"/>
          <w:sz w:val="21"/>
          <w:szCs w:val="21"/>
          <w:lang w:eastAsia="ja-JP"/>
        </w:rPr>
      </w:pPr>
    </w:p>
    <w:p w14:paraId="28CDE796" w14:textId="0E5757A6" w:rsidR="008079B7" w:rsidRPr="00FD5269" w:rsidRDefault="00584224" w:rsidP="008079B7">
      <w:pPr>
        <w:contextualSpacing/>
        <w:jc w:val="both"/>
        <w:rPr>
          <w:rFonts w:asciiTheme="minorEastAsia" w:hAnsiTheme="minorEastAsia"/>
          <w:sz w:val="21"/>
          <w:szCs w:val="21"/>
          <w:lang w:eastAsia="ja-JP"/>
        </w:rPr>
      </w:pPr>
      <w:r w:rsidRPr="00FD5269">
        <w:rPr>
          <w:rFonts w:asciiTheme="minorEastAsia" w:hAnsiTheme="minorEastAsia" w:hint="eastAsia"/>
          <w:sz w:val="21"/>
          <w:szCs w:val="21"/>
          <w:lang w:eastAsia="ja-JP"/>
        </w:rPr>
        <w:t>【</w:t>
      </w:r>
      <w:r w:rsidR="008079B7" w:rsidRPr="00FD5269">
        <w:rPr>
          <w:rFonts w:asciiTheme="minorEastAsia" w:hAnsiTheme="minorEastAsia" w:hint="eastAsia"/>
          <w:sz w:val="21"/>
          <w:szCs w:val="21"/>
          <w:lang w:eastAsia="ja-JP"/>
        </w:rPr>
        <w:t>送付先・お問い合わせ先</w:t>
      </w:r>
      <w:r w:rsidRPr="00FD5269">
        <w:rPr>
          <w:rFonts w:asciiTheme="minorEastAsia" w:hAnsiTheme="minorEastAsia" w:hint="eastAsia"/>
          <w:sz w:val="21"/>
          <w:szCs w:val="21"/>
          <w:lang w:eastAsia="ja-JP"/>
        </w:rPr>
        <w:t>】</w:t>
      </w:r>
    </w:p>
    <w:p w14:paraId="7E3A1F55" w14:textId="797C2DCE" w:rsidR="008079B7" w:rsidRPr="00A72ED9" w:rsidRDefault="008079B7" w:rsidP="008079B7">
      <w:pPr>
        <w:contextualSpacing/>
        <w:jc w:val="both"/>
        <w:rPr>
          <w:rFonts w:asciiTheme="minorEastAsia" w:hAnsiTheme="minorEastAsia"/>
          <w:sz w:val="21"/>
          <w:szCs w:val="21"/>
          <w:lang w:eastAsia="ja-JP"/>
        </w:rPr>
      </w:pPr>
      <w:r w:rsidRPr="00A72ED9">
        <w:rPr>
          <w:rFonts w:asciiTheme="minorEastAsia" w:hAnsiTheme="minorEastAsia"/>
          <w:sz w:val="21"/>
          <w:szCs w:val="21"/>
          <w:lang w:eastAsia="ja-JP"/>
        </w:rPr>
        <w:t>一般社団法人日本医療政策学会　事務局</w:t>
      </w:r>
      <w:r w:rsidRPr="00A72ED9">
        <w:rPr>
          <w:rFonts w:asciiTheme="minorEastAsia" w:hAnsiTheme="minorEastAsia" w:hint="eastAsia"/>
          <w:sz w:val="21"/>
          <w:szCs w:val="21"/>
          <w:lang w:eastAsia="ja-JP"/>
        </w:rPr>
        <w:t xml:space="preserve">　</w:t>
      </w:r>
      <w:hyperlink r:id="rId7" w:history="1">
        <w:r w:rsidR="003F0F35" w:rsidRPr="002E4C08">
          <w:rPr>
            <w:rStyle w:val="Hyperlink"/>
            <w:rFonts w:asciiTheme="minorEastAsia" w:hAnsiTheme="minorEastAsia" w:cs="Times New Roman"/>
          </w:rPr>
          <w:t>contact@jhpra.jp</w:t>
        </w:r>
      </w:hyperlink>
      <w:r w:rsidR="003F0F35">
        <w:rPr>
          <w:rFonts w:asciiTheme="minorEastAsia" w:hAnsiTheme="minorEastAsia" w:cs="Times New Roman"/>
        </w:rPr>
        <w:t xml:space="preserve"> </w:t>
      </w:r>
    </w:p>
    <w:p w14:paraId="16D108C7" w14:textId="77777777" w:rsidR="008079B7" w:rsidRPr="00FD5269" w:rsidRDefault="008079B7" w:rsidP="008079B7">
      <w:pPr>
        <w:contextualSpacing/>
        <w:jc w:val="both"/>
        <w:rPr>
          <w:rFonts w:asciiTheme="minorEastAsia" w:hAnsiTheme="minorEastAsia"/>
          <w:sz w:val="21"/>
          <w:szCs w:val="21"/>
          <w:lang w:eastAsia="ja-JP"/>
        </w:rPr>
      </w:pPr>
      <w:r w:rsidRPr="00FD5269">
        <w:rPr>
          <w:rFonts w:asciiTheme="minorEastAsia" w:hAnsiTheme="minorEastAsia"/>
          <w:sz w:val="21"/>
          <w:szCs w:val="21"/>
          <w:lang w:eastAsia="ja-JP"/>
        </w:rPr>
        <w:t>〒162-0833 東京都新宿区箪笥町43 新神楽坂ビル2階 HP：</w:t>
      </w:r>
      <w:r w:rsidRPr="00FD5269">
        <w:fldChar w:fldCharType="begin"/>
      </w:r>
      <w:r w:rsidRPr="00FD5269">
        <w:rPr>
          <w:lang w:eastAsia="ja-JP"/>
        </w:rPr>
        <w:instrText>HYPERLINK "https://jhpra.jp"</w:instrText>
      </w:r>
      <w:r w:rsidRPr="00FD5269">
        <w:fldChar w:fldCharType="separate"/>
      </w:r>
      <w:r w:rsidRPr="00FD5269">
        <w:rPr>
          <w:rStyle w:val="Hyperlink"/>
          <w:rFonts w:asciiTheme="minorEastAsia" w:hAnsiTheme="minorEastAsia"/>
          <w:sz w:val="21"/>
          <w:szCs w:val="21"/>
          <w:lang w:eastAsia="ja-JP"/>
        </w:rPr>
        <w:t>https://jhpra.jp</w:t>
      </w:r>
      <w:r w:rsidRPr="00FD5269">
        <w:fldChar w:fldCharType="end"/>
      </w:r>
      <w:r w:rsidRPr="00FD5269">
        <w:rPr>
          <w:rFonts w:asciiTheme="minorEastAsia" w:hAnsiTheme="minorEastAsia"/>
          <w:sz w:val="21"/>
          <w:szCs w:val="21"/>
          <w:lang w:eastAsia="ja-JP"/>
        </w:rPr>
        <w:t xml:space="preserve"> </w:t>
      </w:r>
    </w:p>
    <w:p w14:paraId="0BD843F5" w14:textId="664B6865" w:rsidR="000A1025" w:rsidRPr="00FD5269" w:rsidRDefault="000A1025" w:rsidP="000A1025">
      <w:pPr>
        <w:pStyle w:val="p1"/>
        <w:spacing w:line="276" w:lineRule="auto"/>
        <w:contextualSpacing/>
        <w:rPr>
          <w:rFonts w:asciiTheme="minorEastAsia" w:eastAsiaTheme="minorEastAsia" w:hAnsiTheme="minorEastAsia"/>
          <w:sz w:val="21"/>
          <w:szCs w:val="21"/>
        </w:rPr>
      </w:pPr>
    </w:p>
    <w:p w14:paraId="3F15E059" w14:textId="77777777" w:rsidR="007B0A47" w:rsidRPr="00FD5269" w:rsidRDefault="007B0A47" w:rsidP="000A1025">
      <w:pPr>
        <w:pStyle w:val="p1"/>
        <w:spacing w:line="276" w:lineRule="auto"/>
        <w:contextualSpacing/>
        <w:rPr>
          <w:rFonts w:asciiTheme="minorEastAsia" w:eastAsiaTheme="minorEastAsia" w:hAnsiTheme="minorEastAsia"/>
          <w:sz w:val="21"/>
          <w:szCs w:val="21"/>
        </w:rPr>
        <w:sectPr w:rsidR="007B0A47" w:rsidRPr="00FD5269" w:rsidSect="000A1025"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1E766538" w14:textId="0E964747" w:rsidR="007B0A47" w:rsidRPr="00FD5269" w:rsidRDefault="007B0A47" w:rsidP="000A1025">
      <w:pPr>
        <w:pStyle w:val="p1"/>
        <w:spacing w:line="276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D5269">
        <w:rPr>
          <w:rFonts w:asciiTheme="minorEastAsia" w:eastAsiaTheme="minorEastAsia" w:hAnsiTheme="minorEastAsia" w:hint="eastAsia"/>
          <w:sz w:val="21"/>
          <w:szCs w:val="21"/>
        </w:rPr>
        <w:lastRenderedPageBreak/>
        <w:t>（別紙）</w:t>
      </w:r>
    </w:p>
    <w:p w14:paraId="5077A4BA" w14:textId="49CA9848" w:rsidR="000843C6" w:rsidRPr="00FD5269" w:rsidRDefault="00DC0B28" w:rsidP="00DC0B28">
      <w:pPr>
        <w:pStyle w:val="p1"/>
        <w:spacing w:line="276" w:lineRule="auto"/>
        <w:contextualSpacing/>
        <w:jc w:val="center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FD5269">
        <w:rPr>
          <w:rFonts w:asciiTheme="minorEastAsia" w:eastAsiaTheme="minorEastAsia" w:hAnsiTheme="minorEastAsia" w:hint="eastAsia"/>
          <w:b/>
          <w:bCs/>
          <w:sz w:val="21"/>
          <w:szCs w:val="21"/>
        </w:rPr>
        <w:t>一般社団法人日本医療政策学会　寄付金</w:t>
      </w:r>
      <w:r w:rsidR="000843C6" w:rsidRPr="00FD5269">
        <w:rPr>
          <w:rFonts w:asciiTheme="minorEastAsia" w:eastAsiaTheme="minorEastAsia" w:hAnsiTheme="minorEastAsia" w:hint="eastAsia"/>
          <w:b/>
          <w:bCs/>
          <w:sz w:val="21"/>
          <w:szCs w:val="21"/>
        </w:rPr>
        <w:t>振込先情報</w:t>
      </w:r>
    </w:p>
    <w:tbl>
      <w:tblPr>
        <w:tblStyle w:val="TableGridLight"/>
        <w:tblpPr w:leftFromText="142" w:rightFromText="142" w:vertAnchor="text" w:horzAnchor="margin" w:tblpY="134"/>
        <w:tblW w:w="5010" w:type="pct"/>
        <w:tblLook w:val="04A0" w:firstRow="1" w:lastRow="0" w:firstColumn="1" w:lastColumn="0" w:noHBand="0" w:noVBand="1"/>
      </w:tblPr>
      <w:tblGrid>
        <w:gridCol w:w="2330"/>
        <w:gridCol w:w="8147"/>
      </w:tblGrid>
      <w:tr w:rsidR="000843C6" w:rsidRPr="00FD5269" w14:paraId="4A8AF655" w14:textId="77777777" w:rsidTr="00DC0B28">
        <w:trPr>
          <w:trHeight w:val="526"/>
        </w:trPr>
        <w:tc>
          <w:tcPr>
            <w:tcW w:w="1112" w:type="pct"/>
          </w:tcPr>
          <w:p w14:paraId="1E422F23" w14:textId="4BA70BAB" w:rsidR="000843C6" w:rsidRPr="00FD5269" w:rsidRDefault="000843C6" w:rsidP="00C22B6F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銀行名（コード）</w:t>
            </w:r>
          </w:p>
        </w:tc>
        <w:tc>
          <w:tcPr>
            <w:tcW w:w="3888" w:type="pct"/>
          </w:tcPr>
          <w:p w14:paraId="6C170796" w14:textId="7730606A" w:rsidR="000843C6" w:rsidRPr="00FD5269" w:rsidRDefault="000843C6" w:rsidP="00C22B6F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FD5269">
              <w:rPr>
                <w:rFonts w:asciiTheme="minorEastAsia" w:hAnsiTheme="minorEastAsia"/>
                <w:sz w:val="21"/>
                <w:szCs w:val="21"/>
              </w:rPr>
              <w:t>三井住友銀行</w:t>
            </w:r>
            <w:proofErr w:type="spellEnd"/>
            <w:r w:rsidRPr="00FD5269">
              <w:rPr>
                <w:rFonts w:asciiTheme="minorEastAsia" w:hAnsiTheme="minorEastAsia"/>
                <w:sz w:val="21"/>
                <w:szCs w:val="21"/>
              </w:rPr>
              <w:t>(0009)</w:t>
            </w:r>
          </w:p>
        </w:tc>
      </w:tr>
      <w:tr w:rsidR="000843C6" w:rsidRPr="00FD5269" w14:paraId="4CF12E82" w14:textId="77777777" w:rsidTr="00DC0B28">
        <w:trPr>
          <w:trHeight w:val="561"/>
        </w:trPr>
        <w:tc>
          <w:tcPr>
            <w:tcW w:w="1112" w:type="pct"/>
          </w:tcPr>
          <w:p w14:paraId="501909D9" w14:textId="2C831327" w:rsidR="000843C6" w:rsidRPr="00FD5269" w:rsidRDefault="000843C6" w:rsidP="00C22B6F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支店名（コード）</w:t>
            </w:r>
          </w:p>
        </w:tc>
        <w:tc>
          <w:tcPr>
            <w:tcW w:w="3888" w:type="pct"/>
          </w:tcPr>
          <w:p w14:paraId="6B9BA40B" w14:textId="103B95B7" w:rsidR="000843C6" w:rsidRPr="00FD5269" w:rsidRDefault="000843C6" w:rsidP="00C22B6F">
            <w:pPr>
              <w:spacing w:line="276" w:lineRule="auto"/>
              <w:contextualSpacing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FD5269">
              <w:rPr>
                <w:rFonts w:asciiTheme="minorEastAsia" w:hAnsiTheme="minorEastAsia"/>
                <w:sz w:val="21"/>
                <w:szCs w:val="21"/>
              </w:rPr>
              <w:t>飯田橋支店</w:t>
            </w:r>
            <w:proofErr w:type="spellEnd"/>
            <w:r w:rsidRPr="00FD5269">
              <w:rPr>
                <w:rFonts w:asciiTheme="minorEastAsia" w:hAnsiTheme="minorEastAsia"/>
                <w:sz w:val="21"/>
                <w:szCs w:val="21"/>
              </w:rPr>
              <w:t>(888)</w:t>
            </w:r>
          </w:p>
        </w:tc>
      </w:tr>
      <w:tr w:rsidR="000843C6" w:rsidRPr="00FD5269" w14:paraId="1429C0DC" w14:textId="77777777" w:rsidTr="00DC0B28">
        <w:trPr>
          <w:trHeight w:val="526"/>
        </w:trPr>
        <w:tc>
          <w:tcPr>
            <w:tcW w:w="1112" w:type="pct"/>
          </w:tcPr>
          <w:p w14:paraId="5B921C73" w14:textId="2FAED9F3" w:rsidR="000843C6" w:rsidRPr="00FD5269" w:rsidRDefault="000843C6" w:rsidP="00C22B6F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FD5269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口座番号</w:t>
            </w:r>
          </w:p>
        </w:tc>
        <w:tc>
          <w:tcPr>
            <w:tcW w:w="3888" w:type="pct"/>
          </w:tcPr>
          <w:p w14:paraId="0F5A3ED9" w14:textId="2F74BC27" w:rsidR="000843C6" w:rsidRPr="00FD5269" w:rsidRDefault="000843C6" w:rsidP="00C22B6F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FD5269">
              <w:rPr>
                <w:rFonts w:asciiTheme="minorEastAsia" w:hAnsiTheme="minorEastAsia"/>
                <w:sz w:val="21"/>
                <w:szCs w:val="21"/>
              </w:rPr>
              <w:t>普通預金口座</w:t>
            </w:r>
            <w:proofErr w:type="spellEnd"/>
            <w:r w:rsidRPr="00FD5269">
              <w:rPr>
                <w:rFonts w:asciiTheme="minorEastAsia" w:hAnsiTheme="minorEastAsia"/>
                <w:sz w:val="21"/>
                <w:szCs w:val="21"/>
              </w:rPr>
              <w:t xml:space="preserve">　7414113</w:t>
            </w:r>
          </w:p>
        </w:tc>
      </w:tr>
      <w:tr w:rsidR="000843C6" w:rsidRPr="00FD5269" w14:paraId="1CB710BE" w14:textId="77777777" w:rsidTr="00DC0B28">
        <w:trPr>
          <w:trHeight w:val="446"/>
        </w:trPr>
        <w:tc>
          <w:tcPr>
            <w:tcW w:w="1112" w:type="pct"/>
          </w:tcPr>
          <w:p w14:paraId="20D869FA" w14:textId="7AF9E50E" w:rsidR="000843C6" w:rsidRPr="00FD5269" w:rsidRDefault="000843C6" w:rsidP="00C22B6F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FD5269">
              <w:rPr>
                <w:rFonts w:asciiTheme="minorEastAsia" w:hAnsiTheme="minorEastAsia"/>
                <w:sz w:val="21"/>
                <w:szCs w:val="21"/>
              </w:rPr>
              <w:t>口座名義人</w:t>
            </w:r>
            <w:proofErr w:type="spellEnd"/>
          </w:p>
        </w:tc>
        <w:tc>
          <w:tcPr>
            <w:tcW w:w="3888" w:type="pct"/>
          </w:tcPr>
          <w:p w14:paraId="56EB5209" w14:textId="2C5404B6" w:rsidR="000843C6" w:rsidRPr="00FD5269" w:rsidRDefault="000843C6" w:rsidP="00C22B6F">
            <w:pPr>
              <w:spacing w:line="276" w:lineRule="auto"/>
              <w:contextualSpacing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FD5269">
              <w:rPr>
                <w:rFonts w:asciiTheme="minorEastAsia" w:hAnsiTheme="minorEastAsia"/>
                <w:sz w:val="21"/>
                <w:szCs w:val="21"/>
              </w:rPr>
              <w:t>一般社団法人</w:t>
            </w:r>
            <w:proofErr w:type="spellEnd"/>
            <w:r w:rsidRPr="00FD5269">
              <w:rPr>
                <w:rFonts w:asciiTheme="minorEastAsia" w:hAnsiTheme="minorEastAsia"/>
                <w:sz w:val="21"/>
                <w:szCs w:val="21"/>
              </w:rPr>
              <w:t xml:space="preserve">　</w:t>
            </w:r>
            <w:proofErr w:type="spellStart"/>
            <w:r w:rsidRPr="00FD5269">
              <w:rPr>
                <w:rFonts w:asciiTheme="minorEastAsia" w:hAnsiTheme="minorEastAsia"/>
                <w:sz w:val="21"/>
                <w:szCs w:val="21"/>
              </w:rPr>
              <w:t>日本医療政策学会</w:t>
            </w:r>
            <w:proofErr w:type="spellEnd"/>
          </w:p>
        </w:tc>
      </w:tr>
    </w:tbl>
    <w:p w14:paraId="476BF3AE" w14:textId="1786C914" w:rsidR="007B0A47" w:rsidRPr="008079B7" w:rsidRDefault="00AD7A43" w:rsidP="000A1025">
      <w:pPr>
        <w:pStyle w:val="p1"/>
        <w:spacing w:line="276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 w:rsidRPr="00FD5269">
        <w:rPr>
          <w:rFonts w:ascii="Apple Color Emoji" w:eastAsiaTheme="minorEastAsia" w:hAnsi="Apple Color Emoji" w:cs="Apple Color Emoji"/>
          <w:sz w:val="21"/>
          <w:szCs w:val="21"/>
        </w:rPr>
        <w:t>◼️</w:t>
      </w:r>
      <w:r w:rsidR="000843C6" w:rsidRPr="00FD5269">
        <w:rPr>
          <w:rFonts w:asciiTheme="minorEastAsia" w:eastAsiaTheme="minorEastAsia" w:hAnsiTheme="minorEastAsia"/>
          <w:sz w:val="21"/>
          <w:szCs w:val="21"/>
        </w:rPr>
        <w:t>振込手数料は貴社にてご負担頂きますようお願い申し上げます</w:t>
      </w:r>
      <w:r w:rsidR="000843C6" w:rsidRPr="00FD5269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B0A47" w:rsidRPr="008079B7" w:rsidSect="000A102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iragino Kaku Gothic Pro">
    <w:altName w:val="Cambria"/>
    <w:panose1 w:val="020B0604020202020204"/>
    <w:charset w:val="00"/>
    <w:family w:val="roman"/>
    <w:pitch w:val="default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1801101">
    <w:abstractNumId w:val="8"/>
  </w:num>
  <w:num w:numId="2" w16cid:durableId="1923830744">
    <w:abstractNumId w:val="6"/>
  </w:num>
  <w:num w:numId="3" w16cid:durableId="160968298">
    <w:abstractNumId w:val="5"/>
  </w:num>
  <w:num w:numId="4" w16cid:durableId="50232211">
    <w:abstractNumId w:val="4"/>
  </w:num>
  <w:num w:numId="5" w16cid:durableId="923607825">
    <w:abstractNumId w:val="7"/>
  </w:num>
  <w:num w:numId="6" w16cid:durableId="1735662276">
    <w:abstractNumId w:val="3"/>
  </w:num>
  <w:num w:numId="7" w16cid:durableId="830952587">
    <w:abstractNumId w:val="2"/>
  </w:num>
  <w:num w:numId="8" w16cid:durableId="1293486042">
    <w:abstractNumId w:val="1"/>
  </w:num>
  <w:num w:numId="9" w16cid:durableId="99525733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3C6"/>
    <w:rsid w:val="000A1025"/>
    <w:rsid w:val="0015074B"/>
    <w:rsid w:val="0029639D"/>
    <w:rsid w:val="00326F90"/>
    <w:rsid w:val="003F0EC6"/>
    <w:rsid w:val="003F0F35"/>
    <w:rsid w:val="00473B92"/>
    <w:rsid w:val="004F47AB"/>
    <w:rsid w:val="00553CD1"/>
    <w:rsid w:val="005763CD"/>
    <w:rsid w:val="00584224"/>
    <w:rsid w:val="006D5088"/>
    <w:rsid w:val="006E2C57"/>
    <w:rsid w:val="007B0A47"/>
    <w:rsid w:val="008079B7"/>
    <w:rsid w:val="00915117"/>
    <w:rsid w:val="00935102"/>
    <w:rsid w:val="00A72ED9"/>
    <w:rsid w:val="00AA1D8D"/>
    <w:rsid w:val="00AD7A43"/>
    <w:rsid w:val="00B47730"/>
    <w:rsid w:val="00BE622B"/>
    <w:rsid w:val="00C25DF0"/>
    <w:rsid w:val="00CA4AD9"/>
    <w:rsid w:val="00CB0664"/>
    <w:rsid w:val="00D50232"/>
    <w:rsid w:val="00DA4701"/>
    <w:rsid w:val="00DC0B28"/>
    <w:rsid w:val="00E51688"/>
    <w:rsid w:val="00FA4EAB"/>
    <w:rsid w:val="00FC693F"/>
    <w:rsid w:val="00FD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7A826"/>
  <w14:defaultImageDpi w14:val="300"/>
  <w15:docId w15:val="{552650D8-7A2A-EA43-82CE-A4F39CE7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A47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GridLight">
    <w:name w:val="Grid Table Light"/>
    <w:basedOn w:val="TableNormal"/>
    <w:uiPriority w:val="99"/>
    <w:rsid w:val="00E516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1">
    <w:name w:val="p1"/>
    <w:basedOn w:val="Normal"/>
    <w:rsid w:val="006D5088"/>
    <w:pPr>
      <w:spacing w:after="0" w:line="240" w:lineRule="auto"/>
    </w:pPr>
    <w:rPr>
      <w:rFonts w:ascii="Hiragino Kaku Gothic Pro" w:eastAsia="MS PGothic" w:hAnsi="Hiragino Kaku Gothic Pro" w:cs="MS PGothic"/>
      <w:color w:val="000000"/>
      <w:sz w:val="15"/>
      <w:szCs w:val="15"/>
      <w:lang w:eastAsia="ja-JP"/>
    </w:rPr>
  </w:style>
  <w:style w:type="character" w:customStyle="1" w:styleId="s1">
    <w:name w:val="s1"/>
    <w:basedOn w:val="DefaultParagraphFont"/>
    <w:rsid w:val="006D5088"/>
    <w:rPr>
      <w:color w:val="0000FF"/>
    </w:rPr>
  </w:style>
  <w:style w:type="character" w:styleId="Hyperlink">
    <w:name w:val="Hyperlink"/>
    <w:basedOn w:val="DefaultParagraphFont"/>
    <w:uiPriority w:val="99"/>
    <w:unhideWhenUsed/>
    <w:rsid w:val="000A10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tact@jhpra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767</Words>
  <Characters>822</Characters>
  <Application>Microsoft Office Word</Application>
  <DocSecurity>0</DocSecurity>
  <Lines>32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Ryo Ikesu</cp:lastModifiedBy>
  <cp:revision>17</cp:revision>
  <cp:lastPrinted>2026-03-17T06:39:00Z</cp:lastPrinted>
  <dcterms:created xsi:type="dcterms:W3CDTF">2026-03-17T06:39:00Z</dcterms:created>
  <dcterms:modified xsi:type="dcterms:W3CDTF">2026-07-08T05:48:00Z</dcterms:modified>
  <cp:category/>
</cp:coreProperties>
</file>